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Tukkies    </w:t>
      </w:r>
      <w:r>
        <w:t xml:space="preserve">   Angus Taylor    </w:t>
      </w:r>
      <w:r>
        <w:t xml:space="preserve">   Mamelodi    </w:t>
      </w:r>
      <w:r>
        <w:t xml:space="preserve">   State Theatre    </w:t>
      </w:r>
      <w:r>
        <w:t xml:space="preserve">   Apies River    </w:t>
      </w:r>
      <w:r>
        <w:t xml:space="preserve">   Dinokeng    </w:t>
      </w:r>
      <w:r>
        <w:t xml:space="preserve">   Menlyn    </w:t>
      </w:r>
      <w:r>
        <w:t xml:space="preserve">   Wonderboom    </w:t>
      </w:r>
      <w:r>
        <w:t xml:space="preserve">   Memorials    </w:t>
      </w:r>
      <w:r>
        <w:t xml:space="preserve">   Museums    </w:t>
      </w:r>
      <w:r>
        <w:t xml:space="preserve">   Van Wouw    </w:t>
      </w:r>
      <w:r>
        <w:t xml:space="preserve">   Are Yeng    </w:t>
      </w:r>
      <w:r>
        <w:t xml:space="preserve">   Melrose House    </w:t>
      </w:r>
      <w:r>
        <w:t xml:space="preserve">   Sammy Marks Square    </w:t>
      </w:r>
      <w:r>
        <w:t xml:space="preserve">   Kirkness Bricks    </w:t>
      </w:r>
      <w:r>
        <w:t xml:space="preserve">   Gerhard Moerdijk    </w:t>
      </w:r>
      <w:r>
        <w:t xml:space="preserve">   Herbert Baker    </w:t>
      </w:r>
      <w:r>
        <w:t xml:space="preserve">   Marabastad    </w:t>
      </w:r>
      <w:r>
        <w:t xml:space="preserve">   Norman Eaton    </w:t>
      </w:r>
      <w:r>
        <w:t xml:space="preserve">   1855    </w:t>
      </w:r>
      <w:r>
        <w:t xml:space="preserve">   Loftus Stadium    </w:t>
      </w:r>
      <w:r>
        <w:t xml:space="preserve">   Freedom Park    </w:t>
      </w:r>
      <w:r>
        <w:t xml:space="preserve">   Brian Sandrock    </w:t>
      </w:r>
      <w:r>
        <w:t xml:space="preserve">   UNISA    </w:t>
      </w:r>
      <w:r>
        <w:t xml:space="preserve">   Church Square    </w:t>
      </w:r>
      <w:r>
        <w:t xml:space="preserve">   Tshwane    </w:t>
      </w:r>
      <w:r>
        <w:t xml:space="preserve">   Union Buildings    </w:t>
      </w:r>
      <w:r>
        <w:t xml:space="preserve">   Jacaranda    </w:t>
      </w:r>
      <w:r>
        <w:t xml:space="preserve">   Andries Pretorius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PRETORIA</dc:title>
  <dcterms:created xsi:type="dcterms:W3CDTF">2021-10-11T14:50:39Z</dcterms:created>
  <dcterms:modified xsi:type="dcterms:W3CDTF">2021-10-11T14:50:39Z</dcterms:modified>
</cp:coreProperties>
</file>