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PRETÉRITO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Ellos/Ellas/ Bailar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Nosotros/ Vivir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Tú/ Vivir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Yo/ Vivir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Ellos/Ellas/ Comer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Vosotros/ Comer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Nosotros/ Bailar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Vosotros/ Vivir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Ellos/Ellas/ Vivir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Tú/ Comer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Vosotros/ Bailar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Él/ Vivir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Tú/ Bailar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Yo/ Bailar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Nosotros/ Comer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Él/ Comer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Él/ Bailar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Yo/ Comer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PRETÉRITO</dc:title>
  <dcterms:created xsi:type="dcterms:W3CDTF">2021-10-11T14:49:16Z</dcterms:created>
  <dcterms:modified xsi:type="dcterms:W3CDTF">2021-10-11T14:49:16Z</dcterms:modified>
</cp:coreProperties>
</file>