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PRETÉRITO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ANDUVISTE    </w:t>
      </w:r>
      <w:r>
        <w:t xml:space="preserve">   ANDUVO    </w:t>
      </w:r>
      <w:r>
        <w:t xml:space="preserve">   SUPIERON    </w:t>
      </w:r>
      <w:r>
        <w:t xml:space="preserve">   CUPO    </w:t>
      </w:r>
      <w:r>
        <w:t xml:space="preserve">   CUPE    </w:t>
      </w:r>
      <w:r>
        <w:t xml:space="preserve">   QUISO    </w:t>
      </w:r>
      <w:r>
        <w:t xml:space="preserve">   QUISE    </w:t>
      </w:r>
      <w:r>
        <w:t xml:space="preserve">   EMPAZASTE    </w:t>
      </w:r>
      <w:r>
        <w:t xml:space="preserve">   EMPECÉ    </w:t>
      </w:r>
      <w:r>
        <w:t xml:space="preserve">   SALÍ    </w:t>
      </w:r>
      <w:r>
        <w:t xml:space="preserve">   PREFIRIÓ    </w:t>
      </w:r>
      <w:r>
        <w:t xml:space="preserve">   VENDIMOS    </w:t>
      </w:r>
      <w:r>
        <w:t xml:space="preserve">   VENDISTE    </w:t>
      </w:r>
      <w:r>
        <w:t xml:space="preserve">   FUERON    </w:t>
      </w:r>
      <w:r>
        <w:t xml:space="preserve">   FUI    </w:t>
      </w:r>
      <w:r>
        <w:t xml:space="preserve">   FUE    </w:t>
      </w:r>
      <w:r>
        <w:t xml:space="preserve">   TUVIERON    </w:t>
      </w:r>
      <w:r>
        <w:t xml:space="preserve">   TUVIMOS    </w:t>
      </w:r>
      <w:r>
        <w:t xml:space="preserve">   HICE    </w:t>
      </w:r>
      <w:r>
        <w:t xml:space="preserve">   HIZO    </w:t>
      </w:r>
      <w:r>
        <w:t xml:space="preserve">   TRADUJE    </w:t>
      </w:r>
      <w:r>
        <w:t xml:space="preserve">   TRADUJERON    </w:t>
      </w:r>
      <w:r>
        <w:t xml:space="preserve">   PUDIMOS    </w:t>
      </w:r>
      <w:r>
        <w:t xml:space="preserve">   PUSISTE    </w:t>
      </w:r>
      <w:r>
        <w:t xml:space="preserve">   PUSE    </w:t>
      </w:r>
      <w:r>
        <w:t xml:space="preserve">   CONDUJE    </w:t>
      </w:r>
      <w:r>
        <w:t xml:space="preserve">   CREYERON    </w:t>
      </w:r>
      <w:r>
        <w:t xml:space="preserve">   VISTE    </w:t>
      </w:r>
      <w:r>
        <w:t xml:space="preserve">   CAYÓ    </w:t>
      </w:r>
      <w:r>
        <w:t xml:space="preserve">   LEYÓ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II</dc:title>
  <dcterms:created xsi:type="dcterms:W3CDTF">2021-10-11T14:49:53Z</dcterms:created>
  <dcterms:modified xsi:type="dcterms:W3CDTF">2021-10-11T14:49:53Z</dcterms:modified>
</cp:coreProperties>
</file>