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PRETTY LITTLE LIARS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ALI    </w:t>
      </w:r>
      <w:r>
        <w:t xml:space="preserve">   ALISON    </w:t>
      </w:r>
      <w:r>
        <w:t xml:space="preserve">   ARIA    </w:t>
      </w:r>
      <w:r>
        <w:t xml:space="preserve">   BETHANY YOUNG    </w:t>
      </w:r>
      <w:r>
        <w:t xml:space="preserve">   CC DRAKE    </w:t>
      </w:r>
      <w:r>
        <w:t xml:space="preserve">   COLLAGE    </w:t>
      </w:r>
      <w:r>
        <w:t xml:space="preserve">   DARREN WILDEN    </w:t>
      </w:r>
      <w:r>
        <w:t xml:space="preserve">   DISAPPEARED    </w:t>
      </w:r>
      <w:r>
        <w:t xml:space="preserve">   EMILY    </w:t>
      </w:r>
      <w:r>
        <w:t xml:space="preserve">   EPISODES    </w:t>
      </w:r>
      <w:r>
        <w:t xml:space="preserve">   EZRA    </w:t>
      </w:r>
      <w:r>
        <w:t xml:space="preserve">   GRAVES    </w:t>
      </w:r>
      <w:r>
        <w:t xml:space="preserve">   HANNA    </w:t>
      </w:r>
      <w:r>
        <w:t xml:space="preserve">   HATE    </w:t>
      </w:r>
      <w:r>
        <w:t xml:space="preserve">   HIGH SCHOOL    </w:t>
      </w:r>
      <w:r>
        <w:t xml:space="preserve">   CALEB    </w:t>
      </w:r>
      <w:r>
        <w:t xml:space="preserve">   JASON    </w:t>
      </w:r>
      <w:r>
        <w:t xml:space="preserve">   JESSICA DILAURENTIS    </w:t>
      </w:r>
      <w:r>
        <w:t xml:space="preserve">   LAPTOP    </w:t>
      </w:r>
      <w:r>
        <w:t xml:space="preserve">   LIARS    </w:t>
      </w:r>
      <w:r>
        <w:t xml:space="preserve">   LOSER MONA    </w:t>
      </w:r>
      <w:r>
        <w:t xml:space="preserve">   LOVE    </w:t>
      </w:r>
      <w:r>
        <w:t xml:space="preserve">   MALISSA    </w:t>
      </w:r>
      <w:r>
        <w:t xml:space="preserve">   MESSAGE    </w:t>
      </w:r>
      <w:r>
        <w:t xml:space="preserve">   MISSING    </w:t>
      </w:r>
      <w:r>
        <w:t xml:space="preserve">   MONA    </w:t>
      </w:r>
      <w:r>
        <w:t xml:space="preserve">   PAIGE    </w:t>
      </w:r>
      <w:r>
        <w:t xml:space="preserve">   PRISON    </w:t>
      </w:r>
      <w:r>
        <w:t xml:space="preserve">   RADLEY    </w:t>
      </w:r>
      <w:r>
        <w:t xml:space="preserve">   RAVENSWOOD    </w:t>
      </w:r>
      <w:r>
        <w:t xml:space="preserve">   ROSEWOOD    </w:t>
      </w:r>
      <w:r>
        <w:t xml:space="preserve">   SECRETS    </w:t>
      </w:r>
      <w:r>
        <w:t xml:space="preserve">   SPENCER    </w:t>
      </w:r>
      <w:r>
        <w:t xml:space="preserve">   SPYING    </w:t>
      </w:r>
      <w:r>
        <w:t xml:space="preserve">   THANKSGIVING    </w:t>
      </w:r>
      <w:r>
        <w:t xml:space="preserve">   TOBY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PRETTY LITTLE LIARS</dc:title>
  <dcterms:created xsi:type="dcterms:W3CDTF">2021-10-11T14:49:35Z</dcterms:created>
  <dcterms:modified xsi:type="dcterms:W3CDTF">2021-10-11T14:49:35Z</dcterms:modified>
</cp:coreProperties>
</file>