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p>
      <w:pPr>
        <w:pStyle w:val="Questions"/>
      </w:pPr>
      <w:r>
        <w:t xml:space="preserve">1. CCDREAK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ROARNMAIEUYGM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IAEDURAEJSIITSLSNC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NRAANMHNIA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IDISSANOLLERTNIUA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FMDEIIYSLEL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SRALI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PSOPNIGN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I-EKASSS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SSCIHRGAPENSNET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CLBEA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YEASLH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ATNBHYE YONUG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MSAESGSE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HSET*BC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VRAAGYRSED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EIDEDADOSB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SDEORWOO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DVNWOOAERS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RPNOSI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BTYO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NNTAA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SASHINSGSATMILE TYUGIL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2021-10-11T14:49:38Z</dcterms:created>
  <dcterms:modified xsi:type="dcterms:W3CDTF">2021-10-11T14:49:38Z</dcterms:modified>
</cp:coreProperties>
</file>