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PRETTY LITTLE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ALISON ALIVE OR DEAD?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ALISON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IN THE FIRST COUPLE OF SEASONS?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THE 4 GIRLS THAT HANG OUT WITH ALISON?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HER 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ARIAS BF?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ARIA,EMILY,HANNA,SPENCER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EMILY GOING OUT WITH?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MELISSA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STARTED THE FIRE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WILDEN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BUIRED ALISON?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EZRA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BURIED BETHANY?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TOBYS JOB S5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PARENT KNEW ABOUT EZRA AND ARIA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SHAUNA?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PAIGE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BREARKS UP ALISON AND THE 4 GIRLS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POLICE OFFICER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MR FITZ TEACH AT HIGH 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</dc:title>
  <dcterms:created xsi:type="dcterms:W3CDTF">2021-10-11T14:49:40Z</dcterms:created>
  <dcterms:modified xsi:type="dcterms:W3CDTF">2021-10-11T14:49:40Z</dcterms:modified>
</cp:coreProperties>
</file>