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LITTLE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BREARKS UP ALISON AND THE 4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TOBY'S JOB IN SEASON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BURRIED BETHANY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PARENT KNEW ABOUT ARIA AND EZRA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ALISON AND JESSICAS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ALISON DEAD OR ALIVE AND HIDING?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WENT MISSING ON THE LAST DAY/NIGHT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THOUGHT THAT __________ KILLED WILDERN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PERSON DO AFTER A TEXT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EMILY LIKES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MR FITZ TEACH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STRTED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SHAUNA?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ALISON NICE TO THE GIRLS?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2021-10-11T14:49:42Z</dcterms:created>
  <dcterms:modified xsi:type="dcterms:W3CDTF">2021-10-11T14:49:42Z</dcterms:modified>
</cp:coreProperties>
</file>