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PREVENTION EXPLORER ACADEMY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addiction    </w:t>
      </w:r>
      <w:r>
        <w:t xml:space="preserve">   advertisement    </w:t>
      </w:r>
      <w:r>
        <w:t xml:space="preserve">   advocacy    </w:t>
      </w:r>
      <w:r>
        <w:t xml:space="preserve">   alcohol    </w:t>
      </w:r>
      <w:r>
        <w:t xml:space="preserve">   alternatives    </w:t>
      </w:r>
      <w:r>
        <w:t xml:space="preserve">   cocaine    </w:t>
      </w:r>
      <w:r>
        <w:t xml:space="preserve">   commitment    </w:t>
      </w:r>
      <w:r>
        <w:t xml:space="preserve">   coping skills    </w:t>
      </w:r>
      <w:r>
        <w:t xml:space="preserve">   dissociative drug    </w:t>
      </w:r>
      <w:r>
        <w:t xml:space="preserve">   distractions    </w:t>
      </w:r>
      <w:r>
        <w:t xml:space="preserve">   drug    </w:t>
      </w:r>
      <w:r>
        <w:t xml:space="preserve">   emotional release    </w:t>
      </w:r>
      <w:r>
        <w:t xml:space="preserve">   goal setting    </w:t>
      </w:r>
      <w:r>
        <w:t xml:space="preserve">   grounding    </w:t>
      </w:r>
      <w:r>
        <w:t xml:space="preserve">   inhalants    </w:t>
      </w:r>
      <w:r>
        <w:t xml:space="preserve">   making decisions    </w:t>
      </w:r>
      <w:r>
        <w:t xml:space="preserve">   marijuana    </w:t>
      </w:r>
      <w:r>
        <w:t xml:space="preserve">   media literacy    </w:t>
      </w:r>
      <w:r>
        <w:t xml:space="preserve">   methamphetamine    </w:t>
      </w:r>
      <w:r>
        <w:t xml:space="preserve">   new media    </w:t>
      </w:r>
      <w:r>
        <w:t xml:space="preserve">   opioids    </w:t>
      </w:r>
      <w:r>
        <w:t xml:space="preserve">   prevention    </w:t>
      </w:r>
      <w:r>
        <w:t xml:space="preserve">   psychedelics    </w:t>
      </w:r>
      <w:r>
        <w:t xml:space="preserve">   self advocacy    </w:t>
      </w:r>
      <w:r>
        <w:t xml:space="preserve">   self awareness    </w:t>
      </w:r>
      <w:r>
        <w:t xml:space="preserve">   self determination    </w:t>
      </w:r>
      <w:r>
        <w:t xml:space="preserve">   self love    </w:t>
      </w:r>
      <w:r>
        <w:t xml:space="preserve">   stereotypes    </w:t>
      </w:r>
      <w:r>
        <w:t xml:space="preserve">   stress management    </w:t>
      </w:r>
      <w:r>
        <w:t xml:space="preserve">   substance abuse    </w:t>
      </w:r>
      <w:r>
        <w:t xml:space="preserve">   tobacoo    </w:t>
      </w:r>
      <w:r>
        <w:t xml:space="preserve">   youth activism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PREVENTION EXPLORER ACADEMY </dc:title>
  <dcterms:created xsi:type="dcterms:W3CDTF">2021-10-11T14:51:10Z</dcterms:created>
  <dcterms:modified xsi:type="dcterms:W3CDTF">2021-10-11T14:51:10Z</dcterms:modified>
</cp:coreProperties>
</file>