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 SERVICES 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MANGER    </w:t>
      </w:r>
      <w:r>
        <w:t xml:space="preserve">   ORNAMENTS    </w:t>
      </w:r>
      <w:r>
        <w:t xml:space="preserve">   LIGHTS    </w:t>
      </w:r>
      <w:r>
        <w:t xml:space="preserve">   TREE    </w:t>
      </w:r>
      <w:r>
        <w:t xml:space="preserve">   SNOWMEN    </w:t>
      </w:r>
      <w:r>
        <w:t xml:space="preserve">   COOKIES    </w:t>
      </w:r>
      <w:r>
        <w:t xml:space="preserve">   MERRY    </w:t>
      </w:r>
      <w:r>
        <w:t xml:space="preserve">   CHRISTMAS    </w:t>
      </w:r>
      <w:r>
        <w:t xml:space="preserve">   JOY    </w:t>
      </w:r>
      <w:r>
        <w:t xml:space="preserve">   JOSEPH    </w:t>
      </w:r>
      <w:r>
        <w:t xml:space="preserve">   MARY    </w:t>
      </w:r>
      <w:r>
        <w:t xml:space="preserve">   SANTA    </w:t>
      </w:r>
      <w:r>
        <w:t xml:space="preserve">   BABY    </w:t>
      </w:r>
      <w:r>
        <w:t xml:space="preserve">   JESUS    </w:t>
      </w:r>
      <w:r>
        <w:t xml:space="preserve">   BOWS    </w:t>
      </w:r>
      <w:r>
        <w:t xml:space="preserve">   TINSEL    </w:t>
      </w:r>
      <w:r>
        <w:t xml:space="preserve">   PRESENTS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SERVICES CHRISTMAS PUZZLE</dc:title>
  <dcterms:created xsi:type="dcterms:W3CDTF">2021-10-11T14:44:07Z</dcterms:created>
  <dcterms:modified xsi:type="dcterms:W3CDTF">2021-10-11T14:44:07Z</dcterms:modified>
</cp:coreProperties>
</file>