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PRHS AMDM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 Strange's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 teaches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Coach Green's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 two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Boys Basketball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Carol Danvers, "Captain"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Products have a ___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Coach Green 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P*R*T is what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Study where you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Green super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 point values to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that is easiest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AMDM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teaches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word in AMDM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interest is applied Monthly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 is what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vs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3rd word in AMDM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Mr Alberts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PRHS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Peter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50%  +1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PRHS AMDM</dc:title>
  <dcterms:created xsi:type="dcterms:W3CDTF">2021-10-11T14:50:49Z</dcterms:created>
  <dcterms:modified xsi:type="dcterms:W3CDTF">2021-10-11T14:50:49Z</dcterms:modified>
</cp:coreProperties>
</file>