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equality    </w:t>
      </w:r>
      <w:r>
        <w:t xml:space="preserve">   freedom    </w:t>
      </w:r>
      <w:r>
        <w:t xml:space="preserve">   courage    </w:t>
      </w:r>
      <w:r>
        <w:t xml:space="preserve">   respect    </w:t>
      </w:r>
      <w:r>
        <w:t xml:space="preserve">   rainbows    </w:t>
      </w:r>
      <w:r>
        <w:t xml:space="preserve">   family    </w:t>
      </w:r>
      <w:r>
        <w:t xml:space="preserve">   acceptance    </w:t>
      </w:r>
      <w:r>
        <w:t xml:space="preserve">   allies    </w:t>
      </w:r>
      <w:r>
        <w:t xml:space="preserve">   happiness    </w:t>
      </w:r>
      <w:r>
        <w:t xml:space="preserve">   kind    </w:t>
      </w:r>
      <w:r>
        <w:t xml:space="preserve">   love    </w:t>
      </w:r>
      <w:r>
        <w:t xml:space="preserve">   pride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</dc:title>
  <dcterms:created xsi:type="dcterms:W3CDTF">2021-10-11T14:51:13Z</dcterms:created>
  <dcterms:modified xsi:type="dcterms:W3CDTF">2021-10-11T14:51:13Z</dcterms:modified>
</cp:coreProperties>
</file>