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ADAM RIPPON    </w:t>
      </w:r>
      <w:r>
        <w:t xml:space="preserve">   ANDERSON COOPER    </w:t>
      </w:r>
      <w:r>
        <w:t xml:space="preserve">   CALIFORNIA    </w:t>
      </w:r>
      <w:r>
        <w:t xml:space="preserve">   DEBORAH BATTS    </w:t>
      </w:r>
      <w:r>
        <w:t xml:space="preserve">   DIEGO SANCHEZ    </w:t>
      </w:r>
      <w:r>
        <w:t xml:space="preserve">   ELAINE NOBLE    </w:t>
      </w:r>
      <w:r>
        <w:t xml:space="preserve">   ELLEN DEGENERES    </w:t>
      </w:r>
      <w:r>
        <w:t xml:space="preserve">   ELTON JOHN    </w:t>
      </w:r>
      <w:r>
        <w:t xml:space="preserve">   JANET MOCK    </w:t>
      </w:r>
      <w:r>
        <w:t xml:space="preserve">   LENA WAITHE    </w:t>
      </w:r>
      <w:r>
        <w:t xml:space="preserve">   NEW YORK CITY    </w:t>
      </w:r>
      <w:r>
        <w:t xml:space="preserve">   OBAMA    </w:t>
      </w:r>
      <w:r>
        <w:t xml:space="preserve">   PETE BUTTIGIEG    </w:t>
      </w:r>
      <w:r>
        <w:t xml:space="preserve">   RACHEL MADDOW    </w:t>
      </w:r>
      <w:r>
        <w:t xml:space="preserve">   ROBIN ROBERTS    </w:t>
      </w:r>
      <w:r>
        <w:t xml:space="preserve">   RUPAUL    </w:t>
      </w:r>
      <w:r>
        <w:t xml:space="preserve">   STONEWALL RIOTS    </w:t>
      </w:r>
      <w:r>
        <w:t xml:space="preserve">   TAMMY BALDWIN    </w:t>
      </w:r>
      <w:r>
        <w:t xml:space="preserve">   TREVOR LIFELINE    </w:t>
      </w:r>
      <w:r>
        <w:t xml:space="preserve">   WANDA SYKES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MONTH</dc:title>
  <dcterms:created xsi:type="dcterms:W3CDTF">2021-10-11T14:51:21Z</dcterms:created>
  <dcterms:modified xsi:type="dcterms:W3CDTF">2021-10-11T14:51:21Z</dcterms:modified>
</cp:coreProperties>
</file>