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PRIDE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flags    </w:t>
      </w:r>
      <w:r>
        <w:t xml:space="preserve">   celebration    </w:t>
      </w:r>
      <w:r>
        <w:t xml:space="preserve">   straight ally    </w:t>
      </w:r>
      <w:r>
        <w:t xml:space="preserve">   nonbinary    </w:t>
      </w:r>
      <w:r>
        <w:t xml:space="preserve">   genderqueer    </w:t>
      </w:r>
      <w:r>
        <w:t xml:space="preserve">   intersex    </w:t>
      </w:r>
      <w:r>
        <w:t xml:space="preserve">   homosexual    </w:t>
      </w:r>
      <w:r>
        <w:t xml:space="preserve">   pansexual    </w:t>
      </w:r>
      <w:r>
        <w:t xml:space="preserve">   demisexual    </w:t>
      </w:r>
      <w:r>
        <w:t xml:space="preserve">   asexual    </w:t>
      </w:r>
      <w:r>
        <w:t xml:space="preserve">   polysexual    </w:t>
      </w:r>
      <w:r>
        <w:t xml:space="preserve">   lesbian    </w:t>
      </w:r>
      <w:r>
        <w:t xml:space="preserve">   bisexual    </w:t>
      </w:r>
      <w:r>
        <w:t xml:space="preserve">   transgender    </w:t>
      </w:r>
      <w:r>
        <w:t xml:space="preserve">   stonewall riot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WORDSEARCH</dc:title>
  <dcterms:created xsi:type="dcterms:W3CDTF">2021-10-11T14:52:03Z</dcterms:created>
  <dcterms:modified xsi:type="dcterms:W3CDTF">2021-10-11T14:52:03Z</dcterms:modified>
</cp:coreProperties>
</file>