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queer    </w:t>
      </w:r>
      <w:r>
        <w:t xml:space="preserve">   relationship    </w:t>
      </w:r>
      <w:r>
        <w:t xml:space="preserve">   sexuality    </w:t>
      </w:r>
      <w:r>
        <w:t xml:space="preserve">   gender    </w:t>
      </w:r>
      <w:r>
        <w:t xml:space="preserve">   sex    </w:t>
      </w:r>
      <w:r>
        <w:t xml:space="preserve">   pansexual    </w:t>
      </w:r>
      <w:r>
        <w:t xml:space="preserve">   transgender    </w:t>
      </w:r>
      <w:r>
        <w:t xml:space="preserve">   Lgbtq    </w:t>
      </w:r>
      <w:r>
        <w:t xml:space="preserve">   lesbian    </w:t>
      </w:r>
      <w:r>
        <w:t xml:space="preserve">   gay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</dc:title>
  <dcterms:created xsi:type="dcterms:W3CDTF">2021-10-11T14:50:54Z</dcterms:created>
  <dcterms:modified xsi:type="dcterms:W3CDTF">2021-10-11T14:50:54Z</dcterms:modified>
</cp:coreProperties>
</file>