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everyone 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office held under the Melchizedek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lesser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office of the Aaronic priesthood, generally held by men 12 to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priesthood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old was Enos when he received the priesthood?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group of men that hold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496 years old when he received the priesthood?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duty of the president is to ___________ over the whole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witnesses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2021-10-11T14:52:05Z</dcterms:created>
  <dcterms:modified xsi:type="dcterms:W3CDTF">2021-10-11T14:52:05Z</dcterms:modified>
</cp:coreProperties>
</file>