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 DUTIES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come unto christ    </w:t>
      </w:r>
      <w:r>
        <w:t xml:space="preserve">   warn    </w:t>
      </w:r>
      <w:r>
        <w:t xml:space="preserve">   visit    </w:t>
      </w:r>
      <w:r>
        <w:t xml:space="preserve">   strengthen    </w:t>
      </w:r>
      <w:r>
        <w:t xml:space="preserve">   preach    </w:t>
      </w:r>
      <w:r>
        <w:t xml:space="preserve">   conduct    </w:t>
      </w:r>
      <w:r>
        <w:t xml:space="preserve">   watch    </w:t>
      </w:r>
      <w:r>
        <w:t xml:space="preserve">   exhort    </w:t>
      </w:r>
      <w:r>
        <w:t xml:space="preserve">   expound    </w:t>
      </w:r>
      <w:r>
        <w:t xml:space="preserve">   teach    </w:t>
      </w:r>
      <w:r>
        <w:t xml:space="preserve">   confirm    </w:t>
      </w:r>
      <w:r>
        <w:t xml:space="preserve">   administer    </w:t>
      </w:r>
      <w:r>
        <w:t xml:space="preserve">   ordain    </w:t>
      </w:r>
      <w:r>
        <w:t xml:space="preserve">   baptize    </w:t>
      </w:r>
      <w:r>
        <w:t xml:space="preserve">   apostle    </w:t>
      </w:r>
      <w:r>
        <w:t xml:space="preserve">   priests    </w:t>
      </w:r>
      <w:r>
        <w:t xml:space="preserve">   teachers    </w:t>
      </w:r>
      <w:r>
        <w:t xml:space="preserve">   elders    </w:t>
      </w:r>
      <w:r>
        <w:t xml:space="preserve">  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 DUTIES</dc:title>
  <dcterms:created xsi:type="dcterms:W3CDTF">2021-10-11T14:52:01Z</dcterms:created>
  <dcterms:modified xsi:type="dcterms:W3CDTF">2021-10-11T14:52:01Z</dcterms:modified>
</cp:coreProperties>
</file>