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LESSER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ORDINANCE OF CHRIST'S ATONING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WITNESS OF JESUS CHRIST - AN ORDAINED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HIGHER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PRIESTHOOD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APPOINT OR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COMMISSIONED BY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OFFICE IN THE AARONIC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RESTORE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ORDAINED OFFICE IN THE MELCHIZEDEK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BEGOTTEN SON OF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ONE IS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TO THE WORLD FROM THE FIRST PRESIDENCY &amp; QUORUM OF THE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HOPE IN THINGS WHICH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CALLED REPRESENTATIVE FOR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OFFICE IN THE MELCHIZEDEK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DESERVING OF GOD'S BLESSINGS BECAUSE OF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AND AUTHORITY OF GOD DELEGATED TO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OFFICE IN THE AARONIC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OFFICE IN THE AARONIC PRIESTHOOD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2021-10-11T14:51:07Z</dcterms:created>
  <dcterms:modified xsi:type="dcterms:W3CDTF">2021-10-11T14:51:07Z</dcterms:modified>
</cp:coreProperties>
</file>