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PRIMARY AND SECONDARY 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MAGAZINE    </w:t>
      </w:r>
      <w:r>
        <w:t xml:space="preserve">   NEWSPAPER    </w:t>
      </w:r>
      <w:r>
        <w:t xml:space="preserve">   DRIVERSLICENSE    </w:t>
      </w:r>
      <w:r>
        <w:t xml:space="preserve">   BOOKREPORT    </w:t>
      </w:r>
      <w:r>
        <w:t xml:space="preserve">   ENCYCLOPEDIA    </w:t>
      </w:r>
      <w:r>
        <w:t xml:space="preserve">   CENSUS    </w:t>
      </w:r>
      <w:r>
        <w:t xml:space="preserve">   BIRTHCERTIFICATE    </w:t>
      </w:r>
      <w:r>
        <w:t xml:space="preserve">   SPEECH    </w:t>
      </w:r>
      <w:r>
        <w:t xml:space="preserve">   BIOGRAPHY    </w:t>
      </w:r>
      <w:r>
        <w:t xml:space="preserve">   AUTOBIOGRAPHY    </w:t>
      </w:r>
      <w:r>
        <w:t xml:space="preserve">   INTERVIEW    </w:t>
      </w:r>
      <w:r>
        <w:t xml:space="preserve">   SECONDHAND    </w:t>
      </w:r>
      <w:r>
        <w:t xml:space="preserve">   FIRSTHAND    </w:t>
      </w:r>
      <w:r>
        <w:t xml:space="preserve">   DIARY    </w:t>
      </w:r>
      <w:r>
        <w:t xml:space="preserve">   TEXTBOOK    </w:t>
      </w:r>
      <w:r>
        <w:t xml:space="preserve">   LETTER    </w:t>
      </w:r>
      <w:r>
        <w:t xml:space="preserve">   SECONDARY    </w:t>
      </w:r>
      <w:r>
        <w:t xml:space="preserve">   PRIMARY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PRIMARY AND SECONDARY SOURCES</dc:title>
  <dcterms:created xsi:type="dcterms:W3CDTF">2021-10-11T14:50:49Z</dcterms:created>
  <dcterms:modified xsi:type="dcterms:W3CDTF">2021-10-11T14:50:49Z</dcterms:modified>
</cp:coreProperties>
</file>