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PRIMARY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Prepare    </w:t>
      </w:r>
      <w:r>
        <w:t xml:space="preserve">   Service    </w:t>
      </w:r>
      <w:r>
        <w:t xml:space="preserve">   Study    </w:t>
      </w:r>
      <w:r>
        <w:t xml:space="preserve">   Baptism    </w:t>
      </w:r>
      <w:r>
        <w:t xml:space="preserve">   Mustard Seed    </w:t>
      </w:r>
      <w:r>
        <w:t xml:space="preserve">   Obedience    </w:t>
      </w:r>
      <w:r>
        <w:t xml:space="preserve">   Worthy    </w:t>
      </w:r>
      <w:r>
        <w:t xml:space="preserve">   Righteous    </w:t>
      </w:r>
      <w:r>
        <w:t xml:space="preserve">   Testimony    </w:t>
      </w:r>
      <w:r>
        <w:t xml:space="preserve">   Prophets    </w:t>
      </w:r>
      <w:r>
        <w:t xml:space="preserve">   Scriptures    </w:t>
      </w:r>
      <w:r>
        <w:t xml:space="preserve">   Book of Mormon    </w:t>
      </w:r>
      <w:r>
        <w:t xml:space="preserve">   Moroni    </w:t>
      </w:r>
      <w:r>
        <w:t xml:space="preserve">   Ether    </w:t>
      </w:r>
      <w:r>
        <w:t xml:space="preserve">   Mormon    </w:t>
      </w:r>
      <w:r>
        <w:t xml:space="preserve">   Fourth Nephi    </w:t>
      </w:r>
      <w:r>
        <w:t xml:space="preserve">   Third Nephi    </w:t>
      </w:r>
      <w:r>
        <w:t xml:space="preserve">   Helaman    </w:t>
      </w:r>
      <w:r>
        <w:t xml:space="preserve">   Alma    </w:t>
      </w:r>
      <w:r>
        <w:t xml:space="preserve">   Mosiah    </w:t>
      </w:r>
      <w:r>
        <w:t xml:space="preserve">   Words of Mormon    </w:t>
      </w:r>
      <w:r>
        <w:t xml:space="preserve">   Omni    </w:t>
      </w:r>
      <w:r>
        <w:t xml:space="preserve">   Jarom    </w:t>
      </w:r>
      <w:r>
        <w:t xml:space="preserve">   Enos    </w:t>
      </w:r>
      <w:r>
        <w:t xml:space="preserve">   Jacob    </w:t>
      </w:r>
      <w:r>
        <w:t xml:space="preserve">   Second Nephi    </w:t>
      </w:r>
      <w:r>
        <w:t xml:space="preserve">   First Nephi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PRIMARY FUN</dc:title>
  <dcterms:created xsi:type="dcterms:W3CDTF">2021-10-11T14:51:38Z</dcterms:created>
  <dcterms:modified xsi:type="dcterms:W3CDTF">2021-10-11T14:51:38Z</dcterms:modified>
</cp:coreProperties>
</file>