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POLLUTION AND THE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CFCS stay in the __________ from 22 to 11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major sources of CO2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 sources of CO2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destroyed by CFCS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Sulfur dioxide causing the finer air tubes of the ______________ to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CO2 is a good ___________ of sunlight but partially restricts infared radiation going back from the earth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Odourless, colourless, non-irritating but very poisonous gas is characteristics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Ammonia is normally being used in __________ and many pharmaceuticals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Pollution can affect your___________systems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CFCs alsown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primary pollution that are created by combustion of fossil fuel and motor vehicle emissions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type of rain that caused by air pollution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Effects of carbon monoxide are 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Particulate Matter can caused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Incomplete combustion, waste water sludge, municipal solid waste ( land fills) and from manure from livestock are sources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POLLUTION AND THE EFFECT</dc:title>
  <dcterms:created xsi:type="dcterms:W3CDTF">2021-10-11T14:51:10Z</dcterms:created>
  <dcterms:modified xsi:type="dcterms:W3CDTF">2021-10-11T14:51:10Z</dcterms:modified>
</cp:coreProperties>
</file>