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PRIMARY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CHILD OF GOD    </w:t>
      </w:r>
      <w:r>
        <w:t xml:space="preserve">   TEMPLE    </w:t>
      </w:r>
      <w:r>
        <w:t xml:space="preserve">   FAMILIES    </w:t>
      </w:r>
      <w:r>
        <w:t xml:space="preserve">   HOLY GHOST    </w:t>
      </w:r>
      <w:r>
        <w:t xml:space="preserve">   REVERENCE    </w:t>
      </w:r>
      <w:r>
        <w:t xml:space="preserve">   MISSIONARY    </w:t>
      </w:r>
      <w:r>
        <w:t xml:space="preserve">   BAPTISM    </w:t>
      </w:r>
      <w:r>
        <w:t xml:space="preserve">   REPENTANCE    </w:t>
      </w:r>
      <w:r>
        <w:t xml:space="preserve">   ARTICLES OF FAITH    </w:t>
      </w:r>
      <w:r>
        <w:t xml:space="preserve">   PRIESTHOOD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WORD SEARCH</dc:title>
  <dcterms:created xsi:type="dcterms:W3CDTF">2021-10-11T14:52:10Z</dcterms:created>
  <dcterms:modified xsi:type="dcterms:W3CDTF">2021-10-11T14:52:10Z</dcterms:modified>
</cp:coreProperties>
</file>