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PRIMAS/COUSINS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AMY    </w:t>
      </w:r>
      <w:r>
        <w:t xml:space="preserve">   MELISSA    </w:t>
      </w:r>
      <w:r>
        <w:t xml:space="preserve">   SYLVIA    </w:t>
      </w:r>
      <w:r>
        <w:t xml:space="preserve">   BELEN    </w:t>
      </w:r>
      <w:r>
        <w:t xml:space="preserve">   ROSIE    </w:t>
      </w:r>
      <w:r>
        <w:t xml:space="preserve">   FELICIA    </w:t>
      </w:r>
      <w:r>
        <w:t xml:space="preserve">   ANNA    </w:t>
      </w:r>
      <w:r>
        <w:t xml:space="preserve">   OBREGON    </w:t>
      </w:r>
      <w:r>
        <w:t xml:space="preserve">   MELCHOR    </w:t>
      </w:r>
      <w:r>
        <w:t xml:space="preserve">   ANDREA    </w:t>
      </w:r>
      <w:r>
        <w:t xml:space="preserve">   BELINDA    </w:t>
      </w:r>
      <w:r>
        <w:t xml:space="preserve">   SUSIE    </w:t>
      </w:r>
      <w:r>
        <w:t xml:space="preserve">   GABBY    </w:t>
      </w:r>
      <w:r>
        <w:t xml:space="preserve">   MARIA    </w:t>
      </w:r>
      <w:r>
        <w:t xml:space="preserve">   PENNY    </w:t>
      </w:r>
      <w:r>
        <w:t xml:space="preserve">   VIRGINIA    </w:t>
      </w:r>
      <w:r>
        <w:t xml:space="preserve">   LEXI    </w:t>
      </w:r>
      <w:r>
        <w:t xml:space="preserve">   DIANA    </w:t>
      </w:r>
      <w:r>
        <w:t xml:space="preserve">   RITA    </w:t>
      </w:r>
      <w:r>
        <w:t xml:space="preserve">   FINITA    </w:t>
      </w:r>
      <w:r>
        <w:t xml:space="preserve">   JOSEFINA    </w:t>
      </w:r>
      <w:r>
        <w:t xml:space="preserve">   MAGDALENA    </w:t>
      </w:r>
      <w:r>
        <w:t xml:space="preserve">   NORMA    </w:t>
      </w:r>
      <w:r>
        <w:t xml:space="preserve">   IDA    </w:t>
      </w:r>
      <w:r>
        <w:t xml:space="preserve">   ESTHER    </w:t>
      </w:r>
      <w:r>
        <w:t xml:space="preserve">   CRISTINA    </w:t>
      </w:r>
      <w:r>
        <w:t xml:space="preserve">   LUPITA    </w:t>
      </w:r>
      <w:r>
        <w:t xml:space="preserve">   PAT    </w:t>
      </w:r>
      <w:r>
        <w:t xml:space="preserve">   TERESA    </w:t>
      </w:r>
      <w:r>
        <w:t xml:space="preserve">   JUANITA    </w:t>
      </w:r>
      <w:r>
        <w:t xml:space="preserve">   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PRIMAS/COUSINS</dc:title>
  <dcterms:created xsi:type="dcterms:W3CDTF">2021-10-11T14:51:31Z</dcterms:created>
  <dcterms:modified xsi:type="dcterms:W3CDTF">2021-10-11T14:51:31Z</dcterms:modified>
</cp:coreProperties>
</file>