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PRIMATES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Medium"/>
      </w:pPr>
      <w:r>
        <w:t xml:space="preserve">   TAMARIN    </w:t>
      </w:r>
      <w:r>
        <w:t xml:space="preserve">   GIBBON    </w:t>
      </w:r>
      <w:r>
        <w:t xml:space="preserve">   GORILLA    </w:t>
      </w:r>
      <w:r>
        <w:t xml:space="preserve">   PATAS    </w:t>
      </w:r>
      <w:r>
        <w:t xml:space="preserve">   DIANA    </w:t>
      </w:r>
      <w:r>
        <w:t xml:space="preserve">   MACAQUE    </w:t>
      </w:r>
      <w:r>
        <w:t xml:space="preserve">   LORIS    </w:t>
      </w:r>
      <w:r>
        <w:t xml:space="preserve">   BUSH BABY    </w:t>
      </w:r>
      <w:r>
        <w:t xml:space="preserve">   HOWLER    </w:t>
      </w:r>
      <w:r>
        <w:t xml:space="preserve">   MANDRILL    </w:t>
      </w:r>
      <w:r>
        <w:t xml:space="preserve">   SPIDER MONKEY    </w:t>
      </w:r>
      <w:r>
        <w:t xml:space="preserve">   MARMOSET    </w:t>
      </w:r>
      <w:r>
        <w:t xml:space="preserve">   HUMAN    </w:t>
      </w:r>
      <w:r>
        <w:t xml:space="preserve">   LEMUR    </w:t>
      </w:r>
      <w:r>
        <w:t xml:space="preserve">   BONOBO    </w:t>
      </w:r>
      <w:r>
        <w:t xml:space="preserve">   BABOON    </w:t>
      </w:r>
      <w:r>
        <w:t xml:space="preserve">   CHIMPANZEE    </w:t>
      </w:r>
      <w:r>
        <w:t xml:space="preserve">   APE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PRIMATES</dc:title>
  <dcterms:created xsi:type="dcterms:W3CDTF">2021-10-11T14:51:52Z</dcterms:created>
  <dcterms:modified xsi:type="dcterms:W3CDTF">2021-10-11T14:51:52Z</dcterms:modified>
</cp:coreProperties>
</file>