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 LATINA LESSON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luna    </w:t>
      </w:r>
      <w:r>
        <w:t xml:space="preserve">   toga    </w:t>
      </w:r>
      <w:r>
        <w:t xml:space="preserve">   Deus    </w:t>
      </w:r>
      <w:r>
        <w:t xml:space="preserve">   via    </w:t>
      </w:r>
      <w:r>
        <w:t xml:space="preserve">   ambulo    </w:t>
      </w:r>
      <w:r>
        <w:t xml:space="preserve">   caelum    </w:t>
      </w:r>
      <w:r>
        <w:t xml:space="preserve">   clamo    </w:t>
      </w:r>
      <w:r>
        <w:t xml:space="preserve">   laudo    </w:t>
      </w:r>
      <w:r>
        <w:t xml:space="preserve">   Jesus    </w:t>
      </w:r>
      <w:r>
        <w:t xml:space="preserve">   gloria    </w:t>
      </w:r>
      <w:r>
        <w:t xml:space="preserve">   specto    </w:t>
      </w:r>
      <w:r>
        <w:t xml:space="preserve">   laboro    </w:t>
      </w:r>
      <w:r>
        <w:t xml:space="preserve">   oro    </w:t>
      </w:r>
      <w:r>
        <w:t xml:space="preserve">   porto    </w:t>
      </w:r>
      <w:r>
        <w:t xml:space="preserve">   navigo    </w:t>
      </w:r>
      <w:r>
        <w:t xml:space="preserve">   paro    </w:t>
      </w:r>
      <w:r>
        <w:t xml:space="preserve">   judico    </w:t>
      </w:r>
      <w:r>
        <w:t xml:space="preserve">   habito    </w:t>
      </w:r>
      <w:r>
        <w:t xml:space="preserve">   adoro    </w:t>
      </w:r>
      <w:r>
        <w:t xml:space="preserve">   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LATINA LESSON 1-4</dc:title>
  <dcterms:created xsi:type="dcterms:W3CDTF">2021-10-11T14:51:21Z</dcterms:created>
  <dcterms:modified xsi:type="dcterms:W3CDTF">2021-10-11T14:51:21Z</dcterms:modified>
</cp:coreProperties>
</file>