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PRIMERO DE SECUNDARIO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Examinar atentamente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Multiplicarse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Cara chistosa/fea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Canturrear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Simular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Lugar en Rusia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Murmurar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Rasagadura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 misma vez</w:t>
            </w:r>
          </w:p>
        </w:tc>
      </w:tr>
    </w:tbl>
    <w:p>
      <w:pPr>
        <w:pStyle w:val="WordBankMedium"/>
      </w:pPr>
      <w:r>
        <w:t xml:space="preserve">   Mueca    </w:t>
      </w:r>
      <w:r>
        <w:t xml:space="preserve">   Pulular    </w:t>
      </w:r>
      <w:r>
        <w:t xml:space="preserve">   Grados    </w:t>
      </w:r>
      <w:r>
        <w:t xml:space="preserve">   Siberia    </w:t>
      </w:r>
      <w:r>
        <w:t xml:space="preserve">   Al unísono    </w:t>
      </w:r>
      <w:r>
        <w:t xml:space="preserve">   Escrudiñar    </w:t>
      </w:r>
      <w:r>
        <w:t xml:space="preserve">   Bullir    </w:t>
      </w:r>
      <w:r>
        <w:t xml:space="preserve">   Fingir    </w:t>
      </w:r>
      <w:r>
        <w:t xml:space="preserve">   Jiron    </w:t>
      </w:r>
      <w:r>
        <w:t xml:space="preserve">   Tararear    </w:t>
      </w:r>
      <w:r>
        <w:t xml:space="preserve">   Susurrar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PRIMERO DE SECUNDARIO CROSSWORD</dc:title>
  <dcterms:created xsi:type="dcterms:W3CDTF">2021-10-11T14:51:39Z</dcterms:created>
  <dcterms:modified xsi:type="dcterms:W3CDTF">2021-10-11T14:51:39Z</dcterms:modified>
</cp:coreProperties>
</file>