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PRINCESAS DE 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princesa es envenenada con una manzana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princesa duerme mucho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princesa lleva un arco con ella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princesa tiene como a amigos unos pequeños ratones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princesa tiene el cabello largo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princesa tiene como mascota un tigre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cual princesa tiene el  poder de hacer nieve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princesa vive en el mar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princesa se enamora de una bestia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princesa besa a un sapo </w:t>
            </w:r>
          </w:p>
        </w:tc>
      </w:tr>
    </w:tbl>
    <w:p>
      <w:pPr>
        <w:pStyle w:val="WordBankSmall"/>
      </w:pPr>
      <w:r>
        <w:t xml:space="preserve">   blancanieves     </w:t>
      </w:r>
      <w:r>
        <w:t xml:space="preserve">   aurora     </w:t>
      </w:r>
      <w:r>
        <w:t xml:space="preserve">   cenicienta     </w:t>
      </w:r>
      <w:r>
        <w:t xml:space="preserve">   ariel     </w:t>
      </w:r>
      <w:r>
        <w:t xml:space="preserve">   rapunzel     </w:t>
      </w:r>
      <w:r>
        <w:t xml:space="preserve">   bella     </w:t>
      </w:r>
      <w:r>
        <w:t xml:space="preserve">   merida     </w:t>
      </w:r>
      <w:r>
        <w:t xml:space="preserve">   tiana     </w:t>
      </w:r>
      <w:r>
        <w:t xml:space="preserve">   jazmín     </w:t>
      </w:r>
      <w:r>
        <w:t xml:space="preserve">   elsa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PRINCESAS DE DISNEY </dc:title>
  <dcterms:created xsi:type="dcterms:W3CDTF">2021-10-11T14:51:44Z</dcterms:created>
  <dcterms:modified xsi:type="dcterms:W3CDTF">2021-10-11T14:51:44Z</dcterms:modified>
</cp:coreProperties>
</file>