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PRINCESSESS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PRINCE    </w:t>
      </w:r>
      <w:r>
        <w:t xml:space="preserve">   PALACE    </w:t>
      </w:r>
      <w:r>
        <w:t xml:space="preserve">   BALL    </w:t>
      </w:r>
      <w:r>
        <w:t xml:space="preserve">   CARRIAGE    </w:t>
      </w:r>
      <w:r>
        <w:t xml:space="preserve">   CASTLE    </w:t>
      </w:r>
      <w:r>
        <w:t xml:space="preserve">   TINKERBELLE    </w:t>
      </w:r>
      <w:r>
        <w:t xml:space="preserve">   TATIANA    </w:t>
      </w:r>
      <w:r>
        <w:t xml:space="preserve">   JASMINE    </w:t>
      </w:r>
      <w:r>
        <w:t xml:space="preserve">   CINDERELLA    </w:t>
      </w:r>
      <w:r>
        <w:t xml:space="preserve">   AURORA    </w:t>
      </w:r>
      <w:r>
        <w:t xml:space="preserve">   MULAN    </w:t>
      </w:r>
      <w:r>
        <w:t xml:space="preserve">   BELLE    </w:t>
      </w:r>
      <w:r>
        <w:t xml:space="preserve">   ARIEL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PRINCESSESS</dc:title>
  <dcterms:created xsi:type="dcterms:W3CDTF">2021-10-11T14:51:51Z</dcterms:created>
  <dcterms:modified xsi:type="dcterms:W3CDTF">2021-10-11T14:51:51Z</dcterms:modified>
</cp:coreProperties>
</file>