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LOOPS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RAM DASS    </w:t>
      </w:r>
      <w:r>
        <w:t xml:space="preserve">   CAPTAIN CREWE    </w:t>
      </w:r>
      <w:r>
        <w:t xml:space="preserve">   MISS MINCHIN    </w:t>
      </w:r>
      <w:r>
        <w:t xml:space="preserve">   KIND    </w:t>
      </w:r>
      <w:r>
        <w:t xml:space="preserve">   MISS AMELIA    </w:t>
      </w:r>
      <w:r>
        <w:t xml:space="preserve">   EMERGRADE    </w:t>
      </w:r>
      <w:r>
        <w:t xml:space="preserve">   LOTTIE    </w:t>
      </w:r>
      <w:r>
        <w:t xml:space="preserve">   MR. CARRIEFORD    </w:t>
      </w:r>
      <w:r>
        <w:t xml:space="preserve">   MELCHISIEDEC    </w:t>
      </w:r>
      <w:r>
        <w:t xml:space="preserve">   MONKEY    </w:t>
      </w:r>
      <w:r>
        <w:t xml:space="preserve">   LAVINIA    </w:t>
      </w:r>
      <w:r>
        <w:t xml:space="preserve">   BECKY    </w:t>
      </w:r>
      <w:r>
        <w:t xml:space="preserve">   CARMICHEAL'S FAMILY    </w:t>
      </w:r>
      <w:r>
        <w:t xml:space="preserve">   SARA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LOOPS </dc:title>
  <dcterms:created xsi:type="dcterms:W3CDTF">2021-10-11T14:51:48Z</dcterms:created>
  <dcterms:modified xsi:type="dcterms:W3CDTF">2021-10-11T14:51:48Z</dcterms:modified>
</cp:coreProperties>
</file>