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PRINCE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PARTYMAN    </w:t>
      </w:r>
      <w:r>
        <w:t xml:space="preserve">   TAKE ME WITH U    </w:t>
      </w:r>
      <w:r>
        <w:t xml:space="preserve">   LETS GO CRAZY    </w:t>
      </w:r>
      <w:r>
        <w:t xml:space="preserve">   WHEN DOVES CRY    </w:t>
      </w:r>
      <w:r>
        <w:t xml:space="preserve">   LETS HAVE A BABY    </w:t>
      </w:r>
      <w:r>
        <w:t xml:space="preserve">   BETCHA BY GOLLY WOW    </w:t>
      </w:r>
      <w:r>
        <w:t xml:space="preserve">   somebodys somebody    </w:t>
      </w:r>
      <w:r>
        <w:t xml:space="preserve">   EYE HATE U    </w:t>
      </w:r>
      <w:r>
        <w:t xml:space="preserve">   SIGN O THE TIMES    </w:t>
      </w:r>
      <w:r>
        <w:t xml:space="preserve">   KISS    </w:t>
      </w:r>
      <w:r>
        <w:t xml:space="preserve">   RASBERRY BERET    </w:t>
      </w:r>
      <w:r>
        <w:t xml:space="preserve">   MINNESOTA    </w:t>
      </w:r>
      <w:r>
        <w:t xml:space="preserve">   PAISLEY PARK    </w:t>
      </w:r>
      <w:r>
        <w:t xml:space="preserve">   PURPLE RAIN    </w:t>
      </w:r>
      <w:r>
        <w:t xml:space="preserve">   PRINCE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PRINCE</dc:title>
  <dcterms:created xsi:type="dcterms:W3CDTF">2021-10-11T14:51:14Z</dcterms:created>
  <dcterms:modified xsi:type="dcterms:W3CDTF">2021-10-11T14:51:14Z</dcterms:modified>
</cp:coreProperties>
</file>