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MINNESOTA    </w:t>
      </w:r>
      <w:r>
        <w:t xml:space="preserve">   VANITY    </w:t>
      </w:r>
      <w:r>
        <w:t xml:space="preserve">   CRYSTALBALL    </w:t>
      </w:r>
      <w:r>
        <w:t xml:space="preserve">   POPLIFE    </w:t>
      </w:r>
      <w:r>
        <w:t xml:space="preserve">   DIAMONDSANDPEARLS    </w:t>
      </w:r>
      <w:r>
        <w:t xml:space="preserve">   DOLPHIN    </w:t>
      </w:r>
      <w:r>
        <w:t xml:space="preserve">   JUNESEVENTH    </w:t>
      </w:r>
      <w:r>
        <w:t xml:space="preserve">   ROGERS    </w:t>
      </w:r>
      <w:r>
        <w:t xml:space="preserve">   RASBERRYBERET    </w:t>
      </w:r>
      <w:r>
        <w:t xml:space="preserve">   PAISLEYPARK    </w:t>
      </w:r>
      <w:r>
        <w:t xml:space="preserve">   CONTROVERSY    </w:t>
      </w:r>
      <w:r>
        <w:t xml:space="preserve">   PURPLERAIN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</dc:title>
  <dcterms:created xsi:type="dcterms:W3CDTF">2021-10-11T14:51:30Z</dcterms:created>
  <dcterms:modified xsi:type="dcterms:W3CDTF">2021-10-11T14:51:30Z</dcterms:modified>
</cp:coreProperties>
</file>