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CASPIAN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POMPOUS: affectedly and irritatingly grand, solemn, or self-important.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precipice: a very steep rock face or cliff, typically a tall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wizened: shriveled or wrinkled with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scarce: (especially of food, money, or some other resource) insufficient for the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rapier:  a thin, light, sharp-pointed sword used for thrusting especially of speech or intelligence) quick and incisive.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reproachfully: Someone who's reproachful is deeply disapproving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Proportion: a part, share, or number considered in comparative relation to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lure: tempt (a person or an animal) to do something or to go somewhere, especially by offering some form of reward.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rueful: expressing sorrow or regret, especially when in a slightly humorous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slender: of a person or part of the body gracefully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jibe:  change course by swinging a fore-and-aft sail across a following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peculiar:  strange or odd;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trudge: walk slowly and with heavy steps, typically because of exhaustion or harsh conditions.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CASPIAN</dc:title>
  <dcterms:created xsi:type="dcterms:W3CDTF">2021-10-11T14:50:56Z</dcterms:created>
  <dcterms:modified xsi:type="dcterms:W3CDTF">2021-10-11T14:50:56Z</dcterms:modified>
</cp:coreProperties>
</file>