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PRINCIPLES OF COLOURING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colour neutralises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Equivalent peroxide strength to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colour neutralises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product is used to neutralise unwanted 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product comes in differnt strengths and volumes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Mixing primary and secondary colours creates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Colours opposite on the colour wheel will produce this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colours on the colour wheel are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colour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Orange, green and purple are all what types of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colour neutralises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Red, yellow and blue are examples of what types of colour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COLOURING</dc:title>
  <dcterms:created xsi:type="dcterms:W3CDTF">2021-10-11T14:52:27Z</dcterms:created>
  <dcterms:modified xsi:type="dcterms:W3CDTF">2021-10-11T14:52:27Z</dcterms:modified>
</cp:coreProperties>
</file>