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AERODYNAMICS    </w:t>
      </w:r>
      <w:r>
        <w:t xml:space="preserve">   AIRFOIL    </w:t>
      </w:r>
      <w:r>
        <w:t xml:space="preserve">   AVIATION    </w:t>
      </w:r>
      <w:r>
        <w:t xml:space="preserve">   BERNOULLI    </w:t>
      </w:r>
      <w:r>
        <w:t xml:space="preserve">   DIHEDRAL    </w:t>
      </w:r>
      <w:r>
        <w:t xml:space="preserve">   DRAG    </w:t>
      </w:r>
      <w:r>
        <w:t xml:space="preserve">   FLIGHT    </w:t>
      </w:r>
      <w:r>
        <w:t xml:space="preserve">   FUEL    </w:t>
      </w:r>
      <w:r>
        <w:t xml:space="preserve">   GENERAL JAMES    </w:t>
      </w:r>
      <w:r>
        <w:t xml:space="preserve">   GODDARD    </w:t>
      </w:r>
      <w:r>
        <w:t xml:space="preserve">   GRAVITY    </w:t>
      </w:r>
      <w:r>
        <w:t xml:space="preserve">   GROSSWEIGHT    </w:t>
      </w:r>
      <w:r>
        <w:t xml:space="preserve">   JET    </w:t>
      </w:r>
      <w:r>
        <w:t xml:space="preserve">   LIFT    </w:t>
      </w:r>
      <w:r>
        <w:t xml:space="preserve">   LINDBERGH    </w:t>
      </w:r>
      <w:r>
        <w:t xml:space="preserve">   PAYLOAD    </w:t>
      </w:r>
      <w:r>
        <w:t xml:space="preserve">   PILOT    </w:t>
      </w:r>
      <w:r>
        <w:t xml:space="preserve">   PRINCIPLES    </w:t>
      </w:r>
      <w:r>
        <w:t xml:space="preserve">   RELATIVEWIND    </w:t>
      </w:r>
      <w:r>
        <w:t xml:space="preserve">   RICHENBACKER    </w:t>
      </w:r>
      <w:r>
        <w:t xml:space="preserve">   RUDDER    </w:t>
      </w:r>
      <w:r>
        <w:t xml:space="preserve">   SINBAD    </w:t>
      </w:r>
      <w:r>
        <w:t xml:space="preserve">   THRUST    </w:t>
      </w:r>
      <w:r>
        <w:t xml:space="preserve">   WEIGHT    </w:t>
      </w:r>
      <w:r>
        <w:t xml:space="preserve">   WRIGHT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FLIGHT</dc:title>
  <dcterms:created xsi:type="dcterms:W3CDTF">2021-10-11T14:50:47Z</dcterms:created>
  <dcterms:modified xsi:type="dcterms:W3CDTF">2021-10-11T14:50:47Z</dcterms:modified>
</cp:coreProperties>
</file>