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PRISM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or no capacity to experience sexual attraction until a strong romantic or emotional connection is formed with another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used throughout history to represent same-sex love, especially lesbianism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Gender-neutral pronouns that can be used instead of he/she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experiences sexual, romantic, physical, and/or spiritual attraction for members of all gender identities/expressions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 identity of homosexual men, although some homosexual women may also use this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assumption that everyone is heterosexual and that heterosexuality is superior to all other sexualities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with no (or little) connection to the traditional system of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woman attracted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Flowers worn by men in Oscar Wilde’s generation to identify themselves as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gender identities and expressions do not fit on a linear scale, but rather on a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Transgendered persons who opt to have their bodies surgically and hormonally reconstructed to match their gender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having multiple open, honest, usually non-possessive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term refers to a person who is attracted to two sexes or two genders, but not necessarily simultaneously or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an identity that may change or shift over time between or within the mix of the options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Experiencing little or no sexual attraction to others and/or a lack of interest in sexual relationships/behavior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flattening one’s breasts to have a more masculine or flat appearing chest.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 Wellness</dc:title>
  <dcterms:created xsi:type="dcterms:W3CDTF">2021-10-11T14:51:42Z</dcterms:created>
  <dcterms:modified xsi:type="dcterms:W3CDTF">2021-10-11T14:51:42Z</dcterms:modified>
</cp:coreProperties>
</file>