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INFIRMARY    </w:t>
      </w:r>
      <w:r>
        <w:t xml:space="preserve">   INMATES    </w:t>
      </w:r>
      <w:r>
        <w:t xml:space="preserve">   MEDICATIONS    </w:t>
      </w:r>
      <w:r>
        <w:t xml:space="preserve">   NURSES    </w:t>
      </w:r>
      <w:r>
        <w:t xml:space="preserve">   DOCTORS    </w:t>
      </w:r>
      <w:r>
        <w:t xml:space="preserve">   LIBRARY    </w:t>
      </w:r>
      <w:r>
        <w:t xml:space="preserve">   CHAINS    </w:t>
      </w:r>
      <w:r>
        <w:t xml:space="preserve">   SHANKS    </w:t>
      </w:r>
      <w:r>
        <w:t xml:space="preserve">   CANTEEN    </w:t>
      </w:r>
      <w:r>
        <w:t xml:space="preserve">   COMMISSARY    </w:t>
      </w:r>
      <w:r>
        <w:t xml:space="preserve">   CHOW    </w:t>
      </w:r>
      <w:r>
        <w:t xml:space="preserve">   DEATH    </w:t>
      </w:r>
      <w:r>
        <w:t xml:space="preserve">   WARDEN    </w:t>
      </w:r>
      <w:r>
        <w:t xml:space="preserve">   PROBATION    </w:t>
      </w:r>
      <w:r>
        <w:t xml:space="preserve">   PAROLE    </w:t>
      </w:r>
      <w:r>
        <w:t xml:space="preserve">   THERAPIST    </w:t>
      </w:r>
      <w:r>
        <w:t xml:space="preserve">   HOSPITAL    </w:t>
      </w:r>
      <w:r>
        <w:t xml:space="preserve">   GANG    </w:t>
      </w:r>
      <w:r>
        <w:t xml:space="preserve">   INCARCERATED    </w:t>
      </w:r>
      <w:r>
        <w:t xml:space="preserve">   JAIL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</dc:title>
  <dcterms:created xsi:type="dcterms:W3CDTF">2021-10-11T14:51:54Z</dcterms:created>
  <dcterms:modified xsi:type="dcterms:W3CDTF">2021-10-11T14:51:54Z</dcterms:modified>
</cp:coreProperties>
</file>