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PRIVILEGE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identity based on how an individual worships. (Christian, Jewish, Muslim, Hindu,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right, advantage, or immunity granted or available only to a particular person or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details that make up who you are like race, gender, sexual orientation, religion, and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largely discriminated against based on their gender or sexual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judgment or opinion that is formed on insufficient grounds before facts are known or in disregard of facts that contradict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learned judgment or opinion that is formed on insufficient grounds before facts are known or in disregard of facts that contradict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individual who receives privilege based on their ability to move freely with no body restrictions.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type of privilege based on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combination of prejudice and institutional power which creates a system that discriminates against some groups and benefits other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or official authority to decide what is best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that campaigns against violence and systemic racism towards black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type of privilege based on 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privilege and discrimination regarding finances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type of sexual conduct, or sexual contact that is non-consensual, forced, or coerced when the victim is incapable of giving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whose commitment to dismantling oppression is reflected in a willingness to educate, learn, challenge, and understand.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PRIVILEGE PUZZLES</dc:title>
  <dcterms:created xsi:type="dcterms:W3CDTF">2021-10-11T14:52:41Z</dcterms:created>
  <dcterms:modified xsi:type="dcterms:W3CDTF">2021-10-11T14:52:41Z</dcterms:modified>
</cp:coreProperties>
</file>