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Dice    </w:t>
      </w:r>
      <w:r>
        <w:t xml:space="preserve">   Combination    </w:t>
      </w:r>
      <w:r>
        <w:t xml:space="preserve">   Favorable    </w:t>
      </w:r>
      <w:r>
        <w:t xml:space="preserve">   Percentage    </w:t>
      </w:r>
      <w:r>
        <w:t xml:space="preserve">   Dependent    </w:t>
      </w:r>
      <w:r>
        <w:t xml:space="preserve">   Independent    </w:t>
      </w:r>
      <w:r>
        <w:t xml:space="preserve">   Outcomes    </w:t>
      </w:r>
      <w:r>
        <w:t xml:space="preserve">   Spinner    </w:t>
      </w:r>
      <w:r>
        <w:t xml:space="preserve">   Tossing    </w:t>
      </w:r>
      <w:r>
        <w:t xml:space="preserve">   Theoretical    </w:t>
      </w:r>
      <w:r>
        <w:t xml:space="preserve">   Experimental    </w:t>
      </w:r>
      <w:r>
        <w:t xml:space="preserve">   Experiment    </w:t>
      </w:r>
      <w:r>
        <w:t xml:space="preserve">   Unlikely    </w:t>
      </w:r>
      <w:r>
        <w:t xml:space="preserve">   Likely    </w:t>
      </w:r>
      <w:r>
        <w:t xml:space="preserve">   Impossible    </w:t>
      </w:r>
      <w:r>
        <w:t xml:space="preserve">   Possible    </w:t>
      </w:r>
      <w:r>
        <w:t xml:space="preserve">   Certain    </w:t>
      </w:r>
      <w:r>
        <w:t xml:space="preserve">   Sample space    </w:t>
      </w:r>
      <w:r>
        <w:t xml:space="preserve">   Event    </w:t>
      </w:r>
      <w:r>
        <w:t xml:space="preserve">   Probability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</dc:title>
  <dcterms:created xsi:type="dcterms:W3CDTF">2021-10-11T14:53:38Z</dcterms:created>
  <dcterms:modified xsi:type="dcterms:W3CDTF">2021-10-11T14:53:38Z</dcterms:modified>
</cp:coreProperties>
</file>