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COIN FLIP    </w:t>
      </w:r>
      <w:r>
        <w:t xml:space="preserve">   IMPOSSIBLE    </w:t>
      </w:r>
      <w:r>
        <w:t xml:space="preserve">   LIKELY    </w:t>
      </w:r>
      <w:r>
        <w:t xml:space="preserve">   DICE    </w:t>
      </w:r>
      <w:r>
        <w:t xml:space="preserve">   TRIAL    </w:t>
      </w:r>
      <w:r>
        <w:t xml:space="preserve">   SIMULATION    </w:t>
      </w:r>
      <w:r>
        <w:t xml:space="preserve">   SAMPLE SPACE    </w:t>
      </w:r>
      <w:r>
        <w:t xml:space="preserve">   OUTCOME    </w:t>
      </w:r>
      <w:r>
        <w:t xml:space="preserve">   INDEPENDENT EVENTS    </w:t>
      </w:r>
      <w:r>
        <w:t xml:space="preserve">   EXPERIMENTAL PROBABILITY    </w:t>
      </w:r>
      <w:r>
        <w:t xml:space="preserve">   EVENT    </w:t>
      </w:r>
      <w:r>
        <w:t xml:space="preserve">   DEPENDENT EVENTS    </w:t>
      </w:r>
      <w:r>
        <w:t xml:space="preserve">   COUNTING PRINCIPLE    </w:t>
      </w:r>
      <w:r>
        <w:t xml:space="preserve">   COMPOUND EVENT    </w:t>
      </w:r>
      <w:r>
        <w:t xml:space="preserve">   COMPLEMENT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2021-10-11T14:53:43Z</dcterms:created>
  <dcterms:modified xsi:type="dcterms:W3CDTF">2021-10-11T14:53:43Z</dcterms:modified>
</cp:coreProperties>
</file>