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two way table    </w:t>
      </w:r>
      <w:r>
        <w:t xml:space="preserve">   conditional probability    </w:t>
      </w:r>
      <w:r>
        <w:t xml:space="preserve">   multiplication rule    </w:t>
      </w:r>
      <w:r>
        <w:t xml:space="preserve">   complement    </w:t>
      </w:r>
      <w:r>
        <w:t xml:space="preserve">   simulation    </w:t>
      </w:r>
      <w:r>
        <w:t xml:space="preserve">   sample space    </w:t>
      </w:r>
      <w:r>
        <w:t xml:space="preserve">   intersection    </w:t>
      </w:r>
      <w:r>
        <w:t xml:space="preserve">   venn diagram    </w:t>
      </w:r>
      <w:r>
        <w:t xml:space="preserve">   addition rule    </w:t>
      </w:r>
      <w:r>
        <w:t xml:space="preserve">   dependent events    </w:t>
      </w:r>
      <w:r>
        <w:t xml:space="preserve">   independent events    </w:t>
      </w:r>
      <w:r>
        <w:t xml:space="preserve">   tree diagram    </w:t>
      </w:r>
      <w:r>
        <w:t xml:space="preserve">   event    </w:t>
      </w:r>
      <w:r>
        <w:t xml:space="preserve">   outcome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WORD SEARCH</dc:title>
  <dcterms:created xsi:type="dcterms:W3CDTF">2021-10-11T14:54:07Z</dcterms:created>
  <dcterms:modified xsi:type="dcterms:W3CDTF">2021-10-11T14:54:07Z</dcterms:modified>
</cp:coreProperties>
</file>