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FAIRNESS    </w:t>
      </w:r>
      <w:r>
        <w:t xml:space="preserve">   SPINNER    </w:t>
      </w:r>
      <w:r>
        <w:t xml:space="preserve">   EXPERIMENTAL    </w:t>
      </w:r>
      <w:r>
        <w:t xml:space="preserve">   RULE    </w:t>
      </w:r>
      <w:r>
        <w:t xml:space="preserve">   FAIR GAMES    </w:t>
      </w:r>
      <w:r>
        <w:t xml:space="preserve">   DICE    </w:t>
      </w:r>
      <w:r>
        <w:t xml:space="preserve">   CARDS    </w:t>
      </w:r>
      <w:r>
        <w:t xml:space="preserve">   COIN    </w:t>
      </w:r>
      <w:r>
        <w:t xml:space="preserve">   NOT LIKELY    </w:t>
      </w:r>
      <w:r>
        <w:t xml:space="preserve">   LIKELY    </w:t>
      </w:r>
      <w:r>
        <w:t xml:space="preserve">   SAMPLE SPACE    </w:t>
      </w:r>
      <w:r>
        <w:t xml:space="preserve">   OUTCOMES    </w:t>
      </w:r>
      <w:r>
        <w:t xml:space="preserve">   FAVOURABLE    </w:t>
      </w:r>
      <w:r>
        <w:t xml:space="preserve">   FIFTY FIFTY    </w:t>
      </w:r>
      <w:r>
        <w:t xml:space="preserve">   CERTAIN    </w:t>
      </w:r>
      <w:r>
        <w:t xml:space="preserve">   IMPOSSIBLE    </w:t>
      </w:r>
      <w:r>
        <w:t xml:space="preserve">   EVENTS    </w:t>
      </w:r>
      <w:r>
        <w:t xml:space="preserve">   DECIMAL    </w:t>
      </w:r>
      <w:r>
        <w:t xml:space="preserve">   FRACTION    </w:t>
      </w:r>
      <w:r>
        <w:t xml:space="preserve">   THEORETICAL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2021-10-11T14:53:04Z</dcterms:created>
  <dcterms:modified xsi:type="dcterms:W3CDTF">2021-10-11T14:53:04Z</dcterms:modified>
</cp:coreProperties>
</file>