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PROBLEM SOLVING (HIP HOP)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LOS ANGELES    </w:t>
      </w:r>
      <w:r>
        <w:t xml:space="preserve">   HOMICIDE    </w:t>
      </w:r>
      <w:r>
        <w:t xml:space="preserve">   RAPPER    </w:t>
      </w:r>
      <w:r>
        <w:t xml:space="preserve">   UNSOLVED    </w:t>
      </w:r>
      <w:r>
        <w:t xml:space="preserve">   LAS VEGAS    </w:t>
      </w:r>
      <w:r>
        <w:t xml:space="preserve">   CALIFORNIA    </w:t>
      </w:r>
      <w:r>
        <w:t xml:space="preserve">   SUGE KNIGHT    </w:t>
      </w:r>
      <w:r>
        <w:t xml:space="preserve">   TUPAC    </w:t>
      </w:r>
      <w:r>
        <w:t xml:space="preserve">   BIGGIE SMALLS    </w:t>
      </w:r>
      <w:r>
        <w:t xml:space="preserve">   NOTORIOUS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SOLVING (HIP HOP)</dc:title>
  <dcterms:created xsi:type="dcterms:W3CDTF">2021-10-11T14:53:45Z</dcterms:created>
  <dcterms:modified xsi:type="dcterms:W3CDTF">2021-10-11T14:53:45Z</dcterms:modified>
</cp:coreProperties>
</file>