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PROBLEM SOLVING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balancing loop    </w:t>
      </w:r>
      <w:r>
        <w:t xml:space="preserve">   behavior over time graph    </w:t>
      </w:r>
      <w:r>
        <w:t xml:space="preserve">   causal loop diagrams    </w:t>
      </w:r>
      <w:r>
        <w:t xml:space="preserve">   coincident    </w:t>
      </w:r>
      <w:r>
        <w:t xml:space="preserve">   connection circles    </w:t>
      </w:r>
      <w:r>
        <w:t xml:space="preserve">   consistent    </w:t>
      </w:r>
      <w:r>
        <w:t xml:space="preserve">   constant    </w:t>
      </w:r>
      <w:r>
        <w:t xml:space="preserve">   continuous graph    </w:t>
      </w:r>
      <w:r>
        <w:t xml:space="preserve">   decrease    </w:t>
      </w:r>
      <w:r>
        <w:t xml:space="preserve">   dependent    </w:t>
      </w:r>
      <w:r>
        <w:t xml:space="preserve">   discrete graph    </w:t>
      </w:r>
      <w:r>
        <w:t xml:space="preserve">   domain    </w:t>
      </w:r>
      <w:r>
        <w:t xml:space="preserve">   function notation    </w:t>
      </w:r>
      <w:r>
        <w:t xml:space="preserve">   iceberg model    </w:t>
      </w:r>
      <w:r>
        <w:t xml:space="preserve">   inconsistent    </w:t>
      </w:r>
      <w:r>
        <w:t xml:space="preserve">   increase    </w:t>
      </w:r>
      <w:r>
        <w:t xml:space="preserve">   independent    </w:t>
      </w:r>
      <w:r>
        <w:t xml:space="preserve">   input    </w:t>
      </w:r>
      <w:r>
        <w:t xml:space="preserve">   intersecting    </w:t>
      </w:r>
      <w:r>
        <w:t xml:space="preserve">   linear function    </w:t>
      </w:r>
      <w:r>
        <w:t xml:space="preserve">   ordered pair    </w:t>
      </w:r>
      <w:r>
        <w:t xml:space="preserve">   output    </w:t>
      </w:r>
      <w:r>
        <w:t xml:space="preserve">   parallel    </w:t>
      </w:r>
      <w:r>
        <w:t xml:space="preserve">   range    </w:t>
      </w:r>
      <w:r>
        <w:t xml:space="preserve">   reinforcing loop    </w:t>
      </w:r>
      <w:r>
        <w:t xml:space="preserve">   relation    </w:t>
      </w:r>
      <w:r>
        <w:t xml:space="preserve">   slope    </w:t>
      </w:r>
      <w:r>
        <w:t xml:space="preserve">   solution    </w:t>
      </w:r>
      <w:r>
        <w:t xml:space="preserve">   stock and flow diagrams    </w:t>
      </w:r>
      <w:r>
        <w:t xml:space="preserve">   systems thinking    </w:t>
      </w:r>
      <w:r>
        <w:t xml:space="preserve">   vertex    </w:t>
      </w:r>
      <w:r>
        <w:t xml:space="preserve">   y-intercept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SOLVING II </dc:title>
  <dcterms:created xsi:type="dcterms:W3CDTF">2021-10-11T14:53:52Z</dcterms:created>
  <dcterms:modified xsi:type="dcterms:W3CDTF">2021-10-11T14:53:52Z</dcterms:modified>
</cp:coreProperties>
</file>