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COATING THAT PROTECTS CAVITY PRONE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 THAT CANNOT BE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APPLIANCE THAT KEEPS THE SPACE OPEN TO ALLOW THE TOOTH TO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HAS GINGIVITIS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REPAIR AND SAVE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TOOTH SHAPED CAP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HAS PERIODONTAL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TO STRAIGHTEN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TO REMOVE STAINS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RESTORE A TOOTH DAMAGED BY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CLEANING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</dc:title>
  <dcterms:created xsi:type="dcterms:W3CDTF">2021-10-11T14:53:28Z</dcterms:created>
  <dcterms:modified xsi:type="dcterms:W3CDTF">2021-10-11T14:53:28Z</dcterms:modified>
</cp:coreProperties>
</file>