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PROCESSING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get when you mix flour and water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solidify or become hard.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Concrete with extra support or strength.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adding heat to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Changed into a different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plaster a person will use when they have a broken leg.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cement, sand, gravel o small pieces of stone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taking heat away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powered mixture of limestone, clay and gypsum.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MATERIALS </dc:title>
  <dcterms:created xsi:type="dcterms:W3CDTF">2021-10-11T14:54:12Z</dcterms:created>
  <dcterms:modified xsi:type="dcterms:W3CDTF">2021-10-11T14:54:12Z</dcterms:modified>
</cp:coreProperties>
</file>