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PROCUREMENT POLICY AND PROCEDURES - WORD MATCH_6-2019sg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resource list of approved purchasing authority categories, sub-categories, and dollar threshold limits.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P-Guide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departmental resource material can you find information on splitting orders?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HPM 11.2, Chapter 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Signature Authority is in HPM 11.2, Chapter 7, Annex ____?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P-Guide Section 7-10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can I find step-by-step instructions on how to conduct a purchasing activity for the requested or current approved dollar threshold?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HPM 11.2, Ch 17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policy called requiring every staff person involved in the procurement process to sign?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HPM 11.2, Ch 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Separation of Duties is found in what departmental resource manual/guide?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HPM 11.2, Ch 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to located policy requiring seller's permit for all purchases of goods?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Annex 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in HPM 11.2, Chapter 7, is information on policies and procedures for conducting NCB purchases?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P-Guide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LTB is the acronym for _______?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CHP 78S, Conflict of Interest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can I found policy on P-Card?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Official procurement file procedures is in what manual/guide?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Limited to Brand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Defining an IT procurement is in _________?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 POLICY AND PROCEDURES - WORD MATCH_6-2019sg</dc:title>
  <dcterms:created xsi:type="dcterms:W3CDTF">2021-10-11T14:53:56Z</dcterms:created>
  <dcterms:modified xsi:type="dcterms:W3CDTF">2021-10-11T14:53:56Z</dcterms:modified>
</cp:coreProperties>
</file>