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PRODUCE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blueberries    </w:t>
      </w:r>
      <w:r>
        <w:t xml:space="preserve">   grapes    </w:t>
      </w:r>
      <w:r>
        <w:t xml:space="preserve">   oranges    </w:t>
      </w:r>
      <w:r>
        <w:t xml:space="preserve">   apples    </w:t>
      </w:r>
      <w:r>
        <w:t xml:space="preserve">   carrots    </w:t>
      </w:r>
      <w:r>
        <w:t xml:space="preserve">   onions    </w:t>
      </w:r>
      <w:r>
        <w:t xml:space="preserve">   cantaloupe    </w:t>
      </w:r>
      <w:r>
        <w:t xml:space="preserve">   sweet potatoes    </w:t>
      </w:r>
      <w:r>
        <w:t xml:space="preserve">   lettuce    </w:t>
      </w:r>
      <w:r>
        <w:t xml:space="preserve">   cabbage    </w:t>
      </w:r>
      <w:r>
        <w:t xml:space="preserve">   spinach    </w:t>
      </w:r>
      <w:r>
        <w:t xml:space="preserve">   green peas    </w:t>
      </w:r>
      <w:r>
        <w:t xml:space="preserve">   green beans    </w:t>
      </w:r>
      <w:r>
        <w:t xml:space="preserve">   squash    </w:t>
      </w:r>
      <w:r>
        <w:t xml:space="preserve">   cucumbers    </w:t>
      </w:r>
      <w:r>
        <w:t xml:space="preserve">   watermelon    </w:t>
      </w:r>
      <w:r>
        <w:t xml:space="preserve">   cauliflower    </w:t>
      </w:r>
      <w:r>
        <w:t xml:space="preserve">   peppers    </w:t>
      </w:r>
      <w:r>
        <w:t xml:space="preserve">   potatoes    </w:t>
      </w:r>
      <w:r>
        <w:t xml:space="preserve">   Tomatoes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 and VEGETABLES</dc:title>
  <dcterms:created xsi:type="dcterms:W3CDTF">2021-10-11T14:52:58Z</dcterms:created>
  <dcterms:modified xsi:type="dcterms:W3CDTF">2021-10-11T14:52:58Z</dcterms:modified>
</cp:coreProperties>
</file>