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 AND THE AD DEPARTMENT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 solider of the production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with actor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Supervises 1st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hand Wo(man) to the Key 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Fills in holes on set, where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Manages 1st Team.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Manages the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brings in the money through investors, by the studio or from their own pockets.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Sets the BG.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make sure Production runs smoothly.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inputs the daily information into the 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manage the office with the POC and APOC.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deals with the day to day, nitty gritty budget.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AND THE AD DEPARTMENT</dc:title>
  <dcterms:created xsi:type="dcterms:W3CDTF">2021-10-11T14:53:40Z</dcterms:created>
  <dcterms:modified xsi:type="dcterms:W3CDTF">2021-10-11T14:53:40Z</dcterms:modified>
</cp:coreProperties>
</file>