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PRODUCTION DESIGN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TRUCKS    </w:t>
      </w:r>
      <w:r>
        <w:t xml:space="preserve">   FLATS    </w:t>
      </w:r>
      <w:r>
        <w:t xml:space="preserve">   SCENERY    </w:t>
      </w:r>
      <w:r>
        <w:t xml:space="preserve">   SIGHT LINES    </w:t>
      </w:r>
      <w:r>
        <w:t xml:space="preserve">   GET OUT    </w:t>
      </w:r>
      <w:r>
        <w:t xml:space="preserve">   GET IN    </w:t>
      </w:r>
      <w:r>
        <w:t xml:space="preserve">   PROCENIUM ARCH    </w:t>
      </w:r>
      <w:r>
        <w:t xml:space="preserve">   THRUST    </w:t>
      </w:r>
      <w:r>
        <w:t xml:space="preserve">   TRAVERSE    </w:t>
      </w:r>
      <w:r>
        <w:t xml:space="preserve">   PROMENADE    </w:t>
      </w:r>
      <w:r>
        <w:t xml:space="preserve">   IN THE ROUND    </w:t>
      </w:r>
      <w:r>
        <w:t xml:space="preserve">   END ON    </w:t>
      </w:r>
      <w:r>
        <w:t xml:space="preserve">   NON NATURALISTIC    </w:t>
      </w:r>
      <w:r>
        <w:t xml:space="preserve">   NATURALISTIC    </w:t>
      </w:r>
      <w:r>
        <w:t xml:space="preserve">   PERIODPERFORMANCE SPACE    </w:t>
      </w:r>
      <w:r>
        <w:t xml:space="preserve">   TEXTURE    </w:t>
      </w:r>
      <w:r>
        <w:t xml:space="preserve">   SHAPE    </w:t>
      </w:r>
      <w:r>
        <w:t xml:space="preserve">   SCALE    </w:t>
      </w:r>
      <w:r>
        <w:t xml:space="preserve">   BLACKOUT    </w:t>
      </w:r>
      <w:r>
        <w:t xml:space="preserve">   SAFETY CHAIN    </w:t>
      </w:r>
      <w:r>
        <w:t xml:space="preserve">   UPLIGHT    </w:t>
      </w:r>
      <w:r>
        <w:t xml:space="preserve">   FOLLOW SPOT    </w:t>
      </w:r>
      <w:r>
        <w:t xml:space="preserve">   CYCLORAMA    </w:t>
      </w:r>
      <w:r>
        <w:t xml:space="preserve">   GOBOS    </w:t>
      </w:r>
      <w:r>
        <w:t xml:space="preserve">   FLOOD    </w:t>
      </w:r>
      <w:r>
        <w:t xml:space="preserve">   FRESNEL    </w:t>
      </w:r>
      <w:r>
        <w:t xml:space="preserve">   PROFILE SPOT    </w:t>
      </w:r>
      <w:r>
        <w:t xml:space="preserve">   HOUSE LIGHTS    </w:t>
      </w:r>
      <w:r>
        <w:t xml:space="preserve">   CROSS FADE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PRODUCTION DESIGN WORD SEARCH</dc:title>
  <dcterms:created xsi:type="dcterms:W3CDTF">2021-10-11T14:53:28Z</dcterms:created>
  <dcterms:modified xsi:type="dcterms:W3CDTF">2021-10-11T14:53:28Z</dcterms:modified>
</cp:coreProperties>
</file>