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DISHWASHER    </w:t>
      </w:r>
      <w:r>
        <w:t xml:space="preserve">   OVEN    </w:t>
      </w:r>
      <w:r>
        <w:t xml:space="preserve">   COOKING    </w:t>
      </w:r>
      <w:r>
        <w:t xml:space="preserve">   VIDEO WALL    </w:t>
      </w:r>
      <w:r>
        <w:t xml:space="preserve">   AUDIO    </w:t>
      </w:r>
      <w:r>
        <w:t xml:space="preserve">   LASER TV    </w:t>
      </w:r>
      <w:r>
        <w:t xml:space="preserve">   MICROWAVE    </w:t>
      </w:r>
      <w:r>
        <w:t xml:space="preserve">   HISENSE    </w:t>
      </w:r>
      <w:r>
        <w:t xml:space="preserve">   INTERACTIVE BOARD    </w:t>
      </w:r>
      <w:r>
        <w:t xml:space="preserve">   TV    </w:t>
      </w:r>
      <w:r>
        <w:t xml:space="preserve">   ULED TV    </w:t>
      </w:r>
      <w:r>
        <w:t xml:space="preserve">   WASHING MACHINE    </w:t>
      </w:r>
      <w:r>
        <w:t xml:space="preserve">   PHONE    </w:t>
      </w:r>
      <w:r>
        <w:t xml:space="preserve">   DIGITAL SIGNAGE    </w:t>
      </w:r>
      <w:r>
        <w:t xml:space="preserve">   EXTRACTOR FAN    </w:t>
      </w:r>
      <w:r>
        <w:t xml:space="preserve">   FRIDGE    </w:t>
      </w:r>
      <w:r>
        <w:t xml:space="preserve">   AIR CONDITIONER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PRODUCTS</dc:title>
  <dcterms:created xsi:type="dcterms:W3CDTF">2021-10-11T14:54:01Z</dcterms:created>
  <dcterms:modified xsi:type="dcterms:W3CDTF">2021-10-11T14:54:01Z</dcterms:modified>
</cp:coreProperties>
</file>