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PRODUKSIE PROSES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UITSETTE    </w:t>
      </w:r>
      <w:r>
        <w:t xml:space="preserve">   ENTREPRENEURS    </w:t>
      </w:r>
      <w:r>
        <w:t xml:space="preserve">   KAPITAAL    </w:t>
      </w:r>
      <w:r>
        <w:t xml:space="preserve">   ARBIED    </w:t>
      </w:r>
      <w:r>
        <w:t xml:space="preserve">   NATUURLIKE HULPBRONNE    </w:t>
      </w:r>
      <w:r>
        <w:t xml:space="preserve">   ONTGIN    </w:t>
      </w:r>
      <w:r>
        <w:t xml:space="preserve">   TERSIêRE SEKTOR    </w:t>
      </w:r>
      <w:r>
        <w:t xml:space="preserve">   SEKONDêRE SEKTOR    </w:t>
      </w:r>
      <w:r>
        <w:t xml:space="preserve">   PRIMêRE SEKTOR    </w:t>
      </w:r>
      <w:r>
        <w:t xml:space="preserve">   PRODUKSIE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PRODUKSIE PROSES</dc:title>
  <dcterms:created xsi:type="dcterms:W3CDTF">2021-10-11T14:53:40Z</dcterms:created>
  <dcterms:modified xsi:type="dcterms:W3CDTF">2021-10-11T14:53:40Z</dcterms:modified>
</cp:coreProperties>
</file>